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书名：名家话收藏  第3季</w:t>
      </w:r>
    </w:p>
    <w:p>
      <w:r>
        <w:t>作者：刘红兵，唐健主编</w:t>
      </w:r>
    </w:p>
    <w:p>
      <w:r>
        <w:t>出版社：广州:羊城晚报出版社,2016.09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名家话收藏  第3季 评论地址：https://www.jiaokey.com/book/detail/14130546.html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