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科学帮帮忙  无处不在的空气</w:t>
      </w:r>
    </w:p>
    <w:p>
      <w:r>
        <w:rPr>
          <w:rFonts w:ascii="宋体" w:hAnsi="宋体" w:eastAsia="宋体"/>
          <w:sz w:val="24"/>
        </w:rPr>
        <w:t>（法）戴尔芬·葛林堡，（法）劳尔·卡瑟斯著；（法）奥雷利·杰罗里绘；张玉雪译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科学帮帮忙  无处不在的空气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（法）戴尔芬·葛林堡，（法）劳尔·卡瑟斯著；（法）奥雷利·杰罗里绘；张玉雪译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本书出售、求购地址：https://www.jiaokey.com/book/detail/14130530.html</w:t>
      </w:r>
    </w:p>
    <w:p>
      <w:r>
        <w:t>更多相关图书推荐：https://www.jiaokey.com</w:t>
      </w:r>
    </w:p>
    <w:p>
      <w:r>
        <w:t>（法）戴尔芬·葛林堡，（法）劳尔·卡瑟斯著；（法）奥雷利·杰罗里绘；张玉雪译 其他作品：https://www.jiaokey.com/tag/（法）戴尔芬·葛林堡，（法）劳尔·卡瑟斯著；（法）奥雷利·杰罗里绘；张玉雪译.html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关键词搜索：https://www.jiaokey.com/tag/科学帮帮忙  无处不在的空气.html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