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给别人翅膀  你也能飞翔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给别人翅膀  你也能飞翔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本书出售、求购地址：https://www.jiaokey.com/book/detail/14130526.html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关键词搜索：https://www.jiaokey.com/tag/给别人翅膀  你也能飞翔.html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