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以解决方案为中心的组织  获得市场收益持续增长的引擎</w:t>
      </w:r>
    </w:p>
    <w:p>
      <w:r>
        <w:rPr>
          <w:rFonts w:ascii="宋体" w:hAnsi="宋体" w:eastAsia="宋体"/>
          <w:sz w:val="24"/>
        </w:rPr>
        <w:t>（美）基斯·M·伊迪斯（Keith M.Eades），（美）罗伯特·E·基尔（Robert E.Kear）著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以解决方案为中心的组织  获得市场收益持续增长的引擎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（美）基斯·M·伊迪斯（Keith M.Eades），（美）罗伯特·E·基尔（Robert E.Kear）著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本书出售、求购地址：https://www.jiaokey.com/book/detail/14130510.html</w:t>
      </w:r>
    </w:p>
    <w:p>
      <w:r>
        <w:t>更多相关图书推荐：https://www.jiaokey.com</w:t>
      </w:r>
    </w:p>
    <w:p>
      <w:r>
        <w:t>（美）基斯·M·伊迪斯（Keith M.Eades），（美）罗伯特·E·基尔（Robert E.Kear）著 其他作品：https://www.jiaokey.com/tag/（美）基斯·M·伊迪斯（Keith M.Eades），（美）罗伯特·E·基尔（Robert E.Kear）著.html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关键词搜索：https://www.jiaokey.com/tag/以解决方案为中心的组织  获得市场收益持续增长的引擎.html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