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弯曲的旅行  隐秘的宇宙之维</w:t>
      </w:r>
    </w:p>
    <w:p>
      <w:r>
        <w:rPr>
          <w:rFonts w:ascii="宋体" w:hAnsi="宋体" w:eastAsia="宋体"/>
          <w:sz w:val="24"/>
        </w:rPr>
        <w:t>（美）丽莎·兰道尔（Lisa Randall）著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弯曲的旅行  隐秘的宇宙之维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（美）丽莎·兰道尔（Lisa Randall）著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本书出售、求购地址：https://www.jiaokey.com/book/detail/14130509.html</w:t>
      </w:r>
    </w:p>
    <w:p>
      <w:r>
        <w:t>更多相关图书推荐：https://www.jiaokey.com</w:t>
      </w:r>
    </w:p>
    <w:p>
      <w:r>
        <w:t>（美）丽莎·兰道尔（Lisa Randall）著 其他作品：https://www.jiaokey.com/tag/（美）丽莎·兰道尔（Lisa Randall）著.html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关键词搜索：https://www.jiaokey.com/tag/弯曲的旅行  隐秘的宇宙之维.html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