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书名：林纾  近代中国译界泰斗</w:t>
      </w:r>
    </w:p>
    <w:p>
      <w:r>
        <w:t>作者：朱晓惠，庄恒恺编著</w:t>
      </w:r>
    </w:p>
    <w:p>
      <w:r>
        <w:t>出版社：福州:福建人民出版社,2016.10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林纾  近代中国译界泰斗 评论地址：https://www.jiaokey.com/book/detail/14130498.html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