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书名：奥斯卡·瓦奥短暂而奇妙的一生</w:t>
      </w:r>
    </w:p>
    <w:p>
      <w:r>
        <w:t>作者：（美）朱诺·迪亚斯著；吴其尧译</w:t>
      </w:r>
    </w:p>
    <w:p>
      <w:r>
        <w:t>出版社：南京:译林出版社,2016.11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奥斯卡·瓦奥短暂而奇妙的一生 评论地址：https://www.jiaokey.com/book/detail/14130490.html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