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书名：国际大奖儿童文学精选  彩虹鸽</w:t>
      </w:r>
    </w:p>
    <w:p>
      <w:r>
        <w:t>作者：（美）达恩·葛帕·穆克奇著；邢涛编译</w:t>
      </w:r>
    </w:p>
    <w:p>
      <w:r>
        <w:t>出版社：杭州:浙江教育出版社,2016.10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国际大奖儿童文学精选  彩虹鸽 评论地址：https://www.jiaokey.com/book/detail/14130483.html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