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书名：《古代汉语》译解</w:t>
      </w:r>
    </w:p>
    <w:p>
      <w:r>
        <w:t>作者：林文森，方铃谚编</w:t>
      </w:r>
    </w:p>
    <w:p>
      <w:r>
        <w:t>出版社：《古代汉语》译解编写组出版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《古代汉语》译解 评论地址：https://www.jiaokey.com/book/detail/14130458.html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