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我把我的好朋友们都拉黑了</w:t>
      </w:r>
    </w:p>
    <w:p>
      <w:r>
        <w:rPr>
          <w:rFonts w:ascii="宋体" w:hAnsi="宋体" w:eastAsia="宋体"/>
          <w:sz w:val="24"/>
        </w:rPr>
        <w:t>瑞卡斯Ricas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我把我的好朋友们都拉黑了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瑞卡斯Ricas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本书出售、求购地址：https://www.jiaokey.com/book/detail/14130440.html</w:t>
      </w:r>
    </w:p>
    <w:p>
      <w:r>
        <w:t>更多相关图书推荐：https://www.jiaokey.com</w:t>
      </w:r>
    </w:p>
    <w:p>
      <w:r>
        <w:t>瑞卡斯Ricas 其他作品：https://www.jiaokey.com/tag/瑞卡斯Ricas.html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关键词搜索：https://www.jiaokey.com/tag/我把我的好朋友们都拉黑了.html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