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笨笨猫学数学  探险卷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笨笨猫学数学  探险卷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本书出售、求购地址：https://www.jiaokey.com/book/detail/14130434.html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关键词搜索：https://www.jiaokey.com/tag/笨笨猫学数学  探险卷.html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