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笨笨猫学数学  圆梦卷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笨笨猫学数学  圆梦卷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本书出售、求购地址：https://www.jiaokey.com/book/detail/14130433.html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关键词搜索：https://www.jiaokey.com/tag/笨笨猫学数学  圆梦卷.html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