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课堂准备的55个小贴士  12</w:t>
      </w:r>
    </w:p>
    <w:p>
      <w:r>
        <w:rPr>
          <w:rFonts w:ascii="宋体" w:hAnsi="宋体" w:eastAsia="宋体"/>
          <w:sz w:val="24"/>
        </w:rPr>
        <w:t>张仁贤，苑衍花，杨俊主编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课堂准备的55个小贴士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张仁贤，苑衍花，杨俊主编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本书出售、求购地址：https://www.jiaokey.com/book/detail/14130426.html</w:t>
      </w:r>
    </w:p>
    <w:p>
      <w:r>
        <w:t>更多相关图书推荐：https://www.jiaokey.com</w:t>
      </w:r>
    </w:p>
    <w:p>
      <w:r>
        <w:t>张仁贤，苑衍花，杨俊主编 其他作品：https://www.jiaokey.com/tag/张仁贤，苑衍花，杨俊主编.html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关键词搜索：https://www.jiaokey.com/tag/课堂准备的55个小贴士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