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书名：班级管理的33个预案  11</w:t>
      </w:r>
    </w:p>
    <w:p>
      <w:r>
        <w:t>作者：张仁贤，卢德明，李伟主编</w:t>
      </w:r>
    </w:p>
    <w:p>
      <w:r>
        <w:t>出版社：北京：世界知识出版社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班级管理的33个预案  11 评论地址：https://www.jiaokey.com/book/detail/14130425.html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