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  彩图注音版</w:t>
      </w:r>
    </w:p>
    <w:p>
      <w:r>
        <w:t>作者：向阳编著</w:t>
      </w:r>
    </w:p>
    <w:p>
      <w:r>
        <w:t>出版社：哈尔滨:黑龙江美术出版社,2017.01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亲子故事  彩图注音版 评论地址：https://www.jiaokey.com/book/detail/14130402.html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