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维京传奇  来自海上的战狼</w:t>
      </w:r>
    </w:p>
    <w:p>
      <w:r>
        <w:rPr>
          <w:rFonts w:ascii="宋体" w:hAnsi="宋体" w:eastAsia="宋体"/>
          <w:sz w:val="24"/>
        </w:rPr>
        <w:t>（美）拉尔斯·布朗沃思（Lars Brownworth）著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维京传奇  来自海上的战狼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（美）拉尔斯·布朗沃思（Lars Brownworth）著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本书出售、求购地址：https://www.jiaokey.com/book/detail/14130387.html</w:t>
      </w:r>
    </w:p>
    <w:p>
      <w:r>
        <w:t>更多相关图书推荐：https://www.jiaokey.com</w:t>
      </w:r>
    </w:p>
    <w:p>
      <w:r>
        <w:t>（美）拉尔斯·布朗沃思（Lars Brownworth）著 其他作品：https://www.jiaokey.com/tag/（美）拉尔斯·布朗沃思（Lars Brownworth）著.html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关键词搜索：https://www.jiaokey.com/tag/维京传奇  来自海上的战狼.html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