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书名：盗帅独眼龙  化敌为友  2</w:t>
      </w:r>
    </w:p>
    <w:p>
      <w:r>
        <w:t>作者：蔡志忠编绘</w:t>
      </w:r>
    </w:p>
    <w:p>
      <w:r>
        <w:t>出版社：北京:海豚出版社,2016.11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盗帅独眼龙  化敌为友  2 评论地址：https://www.jiaokey.com/book/detail/14130381.html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