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暖爱青春馆  4  想你的时候，抬头微笑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暖爱青春馆  4  想你的时候，抬头微笑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本书出售、求购地址：https://www.jiaokey.com/book/detail/14130361.html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长春:吉林大学出版社,2016.11 出版图书：https://www.jiaokey.com/tag/长春:吉林大学出版社,2016.11.html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