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书名：魔都，戒不了的女人香  民国那些名媛们  插图本</w:t>
      </w:r>
    </w:p>
    <w:p>
      <w:r>
        <w:t>作者：端木向宇著</w:t>
      </w:r>
    </w:p>
    <w:p>
      <w:r>
        <w:t>出版社：合肥:安徽文艺出版社,2016.10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魔都，戒不了的女人香  民国那些名媛们  插图本 评论地址：https://www.jiaokey.com/book/detail/14130329.html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