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张作霖大传  一个乱世枭雄的崛起与陨落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张作霖大传  一个乱世枭雄的崛起与陨落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本书出售、求购地址：https://www.jiaokey.com/book/detail/14130320.html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关键词搜索：https://www.jiaokey.com/tag/张作霖大传  一个乱世枭雄的崛起与陨落.html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