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读客全球顶级畅销小说文库  被贴标签的人</w:t>
      </w:r>
    </w:p>
    <w:p>
      <w:r>
        <w:rPr>
          <w:rFonts w:ascii="宋体" w:hAnsi="宋体" w:eastAsia="宋体"/>
          <w:sz w:val="24"/>
        </w:rPr>
        <w:t>（美）朱迪·皮考特著；郭宝莲译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读客全球顶级畅销小说文库  被贴标签的人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（美）朱迪·皮考特著；郭宝莲译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本书出售、求购地址：https://www.jiaokey.com/book/detail/14130316.html</w:t>
      </w:r>
    </w:p>
    <w:p>
      <w:r>
        <w:t>更多相关图书推荐：https://www.jiaokey.com</w:t>
      </w:r>
    </w:p>
    <w:p>
      <w:r>
        <w:t>（美）朱迪·皮考特著；郭宝莲译 其他作品：https://www.jiaokey.com/tag/（美）朱迪·皮考特著；郭宝莲译.html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关键词搜索：https://www.jiaokey.com/tag/读客全球顶级畅销小说文库  被贴标签的人.html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