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范小青长篇小说系列  城市片断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0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范小青长篇小说系列  城市片断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978-7-02-010994-4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本书出售、求购地址：https://www.jiaokey.com/book/detail/14130304.html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