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蒲宁文集  诗歌  散文  游记卷</w:t>
      </w:r>
    </w:p>
    <w:p>
      <w:r>
        <w:rPr>
          <w:rFonts w:ascii="宋体" w:hAnsi="宋体" w:eastAsia="宋体"/>
          <w:sz w:val="24"/>
        </w:rPr>
        <w:t>戴骢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蒲宁文集  诗歌  散文  游记卷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9787539658094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俄罗斯文学-现代文学-作品综合集-散文集-俄罗斯-现代-游记-作品集-俄罗斯-现代-诗集-俄罗斯-现代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本书共收录蒲宁《十月的黎明》《在草原上》《在火车上》等诗歌一百四十首，《山口》《深夜》《松树》等散文十八篇，《鸟影》《众神海》等游记六篇。</w:t>
      </w:r>
    </w:p>
    <w:p/>
    <w:p>
      <w:r>
        <w:t>本书出售、求购地址：https://www.jiaokey.com/book/detail/14130302.html</w:t>
      </w:r>
    </w:p>
    <w:p>
      <w:r>
        <w:t>更多欧洲文学图书推荐：https://www.jiaokey.com</w:t>
      </w:r>
    </w:p>
    <w:p>
      <w:r>
        <w:t>戴骢 其他作品：https://www.jiaokey.com/tag/戴骢.html</w:t>
      </w:r>
    </w:p>
    <w:p>
      <w:r>
        <w:t>合肥：安徽文艺 出版图书：https://www.jiaokey.com/tag/合肥：安徽文艺.html</w:t>
      </w:r>
    </w:p>
    <w:p>
      <w:r>
        <w:t>关键词搜索：https://www.jiaokey.com/tag/俄罗斯文学-现代文学-作品综合集-散文集-俄罗斯-现代-游记-作品集-俄罗斯-现代-诗集-俄罗斯-现代.html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