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书名：家庭医疗百科</w:t>
      </w:r>
    </w:p>
    <w:p>
      <w:r>
        <w:t>作者：尼尔·鲍姆（NEILBAUM）等作；传贤波译</w:t>
      </w:r>
    </w:p>
    <w:p>
      <w:r>
        <w:t>出版社：晨星出版有限公司台北编辑室</w:t>
      </w:r>
    </w:p>
    <w:p>
      <w:r>
        <w:t>出版日期：2005</w:t>
      </w:r>
    </w:p>
    <w:p>
      <w:r>
        <w:t>总页数：679</w:t>
      </w:r>
    </w:p>
    <w:p>
      <w:r>
        <w:t>更多请访问教客网: www.jiaokey.com</w:t>
      </w:r>
    </w:p>
    <w:p>
      <w:r>
        <w:t>家庭医疗百科 评论地址：https://www.jiaokey.com/book/detail/14130283.html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