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白袍</w:t>
      </w:r>
    </w:p>
    <w:p>
      <w:r>
        <w:rPr>
          <w:rFonts w:ascii="宋体" w:hAnsi="宋体" w:eastAsia="宋体"/>
          <w:sz w:val="24"/>
        </w:rPr>
        <w:t>EllenLernerRothman，M.D.艾伦·罗斯曼著；朱珊慧译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EllenLernerRothman，M.D.艾伦·罗斯曼著；朱珊慧译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本书出售、求购地址：https://www.jiaokey.com/book/detail/14130280.html</w:t>
      </w:r>
    </w:p>
    <w:p>
      <w:r>
        <w:t>更多相关图书推荐：https://www.jiaokey.com</w:t>
      </w:r>
    </w:p>
    <w:p>
      <w:r>
        <w:t>EllenLernerRothman，M.D.艾伦·罗斯曼著；朱珊慧译 其他作品：https://www.jiaokey.com/tag/EllenLernerRothman，M.D.艾伦·罗斯曼著；朱珊慧译.html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关键词搜索：https://www.jiaokey.com/tag/白袍.html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