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书名：医生的看与不见</w:t>
      </w:r>
    </w:p>
    <w:p>
      <w:r>
        <w:t>作者：杨治国著</w:t>
      </w:r>
    </w:p>
    <w:p>
      <w:r>
        <w:t>出版社：原水文化出版社；家庭传媒城邦分公司</w:t>
      </w:r>
    </w:p>
    <w:p>
      <w:r>
        <w:t>出版日期：2005</w:t>
      </w:r>
    </w:p>
    <w:p>
      <w:r>
        <w:t>总页数：245</w:t>
      </w:r>
    </w:p>
    <w:p>
      <w:r>
        <w:t>更多请访问教客网: www.jiaokey.com</w:t>
      </w:r>
    </w:p>
    <w:p>
      <w:r>
        <w:t>医生的看与不见 评论地址：https://www.jiaokey.com/book/detail/14130271.html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