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医学教育之课程发展  六个阶段的方法</w:t>
      </w:r>
    </w:p>
    <w:p>
      <w:r>
        <w:rPr>
          <w:rFonts w:ascii="宋体" w:hAnsi="宋体" w:eastAsia="宋体"/>
          <w:sz w:val="24"/>
        </w:rPr>
        <w:t>DAVIDE.KERN等原著；刘克明，刘敏编译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医学教育之课程发展  六个阶段的方法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DAVIDE.KERN等原著；刘克明，刘敏编译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本书出售、求购地址：https://www.jiaokey.com/book/detail/14130267.html</w:t>
      </w:r>
    </w:p>
    <w:p>
      <w:r>
        <w:t>更多相关图书推荐：https://www.jiaokey.com</w:t>
      </w:r>
    </w:p>
    <w:p>
      <w:r>
        <w:t>DAVIDE.KERN等原著；刘克明，刘敏编译 其他作品：https://www.jiaokey.com/tag/DAVIDE.KERN等原著；刘克明，刘敏编译.html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关键词搜索：https://www.jiaokey.com/tag/医学教育之课程发展  六个阶段的方法.html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