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基因体学：人类生物学的应用</w:t>
      </w:r>
    </w:p>
    <w:p>
      <w:r>
        <w:rPr>
          <w:rFonts w:ascii="宋体" w:hAnsi="宋体" w:eastAsia="宋体"/>
          <w:sz w:val="24"/>
        </w:rPr>
        <w:t>Sandy B.Primrose，Richard M.Twyman著；谢荣峰等编译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基因体学：人类生物学的应用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Sandy B.Primrose，Richard M.Twyman著；谢荣峰等编译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本书出售、求购地址：https://www.jiaokey.com/book/detail/14130236.html</w:t>
      </w:r>
    </w:p>
    <w:p>
      <w:r>
        <w:t>更多相关图书推荐：https://www.jiaokey.com</w:t>
      </w:r>
    </w:p>
    <w:p>
      <w:r>
        <w:t>Sandy B.Primrose，Richard M.Twyman著；谢荣峰等编译 其他作品：https://www.jiaokey.com/tag/Sandy B.Primrose，Richard M.Twyman著；谢荣峰等编译.html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关键词搜索：https://www.jiaokey.com/tag/基因体学：人类生物学的应用.html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