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物理治疗师考试指引</w:t>
      </w:r>
    </w:p>
    <w:p>
      <w:r>
        <w:rPr>
          <w:rFonts w:ascii="宋体" w:hAnsi="宋体" w:eastAsia="宋体"/>
          <w:sz w:val="24"/>
        </w:rPr>
        <w:t>PATRICIA RAE EVANS原著；简盟月，徐中盈编译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物理治疗师考试指引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RAE EVANS原著；简盟月，徐中盈编译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本书出售、求购地址：https://www.jiaokey.com/book/detail/14130230.html</w:t>
      </w:r>
    </w:p>
    <w:p>
      <w:r>
        <w:t>更多相关图书推荐：https://www.jiaokey.com</w:t>
      </w:r>
    </w:p>
    <w:p>
      <w:r>
        <w:t>PATRICIA RAE EVANS原著；简盟月，徐中盈编译 其他作品：https://www.jiaokey.com/tag/PATRICIA RAE EVANS原著；简盟月，徐中盈编译.html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关键词搜索：https://www.jiaokey.com/tag/物理治疗师考试指引.html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