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漫画肌肉骨骼系统</w:t>
      </w:r>
    </w:p>
    <w:p>
      <w:r>
        <w:rPr>
          <w:rFonts w:ascii="宋体" w:hAnsi="宋体" w:eastAsia="宋体"/>
          <w:sz w:val="24"/>
        </w:rPr>
        <w:t>SONA V.BISWAS，REHANA K.LQBAL原著；詹凯傑，何宛玲编译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漫画肌肉骨骼系统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SONA V.BISWAS，REHANA K.LQBAL原著；詹凯傑，何宛玲编译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本书出售、求购地址：https://www.jiaokey.com/book/detail/14130228.html</w:t>
      </w:r>
    </w:p>
    <w:p>
      <w:r>
        <w:t>更多相关图书推荐：https://www.jiaokey.com</w:t>
      </w:r>
    </w:p>
    <w:p>
      <w:r>
        <w:t>SONA V.BISWAS，REHANA K.LQBAL原著；詹凯傑，何宛玲编译 其他作品：https://www.jiaokey.com/tag/SONA V.BISWAS，REHANA K.LQBAL原著；詹凯傑，何宛玲编译.html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关键词搜索：https://www.jiaokey.com/tag/漫画肌肉骨骼系统.html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