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最有影响力的励志丛书  每天努力一点点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最有影响力的励志丛书  每天努力一点点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本书出售、求购地址：https://www.jiaokey.com/book/detail/14130194.html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关键词搜索：https://www.jiaokey.com/tag/最有影响力的励志丛书  每天努力一点点.html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