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书名：孕产滋补餐</w:t>
      </w:r>
    </w:p>
    <w:p>
      <w:r>
        <w:t>作者：《实用生活》编委会编著</w:t>
      </w:r>
    </w:p>
    <w:p>
      <w:r>
        <w:t>出版社：沈阳:万卷出版公司,2009.04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孕产滋补餐 评论地址：https://www.jiaokey.com/book/detail/14130188.html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