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2013四季养生知识日历手册</w:t>
      </w:r>
    </w:p>
    <w:p>
      <w:r>
        <w:rPr>
          <w:rFonts w:ascii="宋体" w:hAnsi="宋体" w:eastAsia="宋体"/>
          <w:sz w:val="24"/>
        </w:rPr>
        <w:t>欧阳涛，陈瑞文，彭代莲主编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2013四季养生知识日历手册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欧阳涛，陈瑞文，彭代莲主编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本书出售、求购地址：https://www.jiaokey.com/book/detail/14130161.html</w:t>
      </w:r>
    </w:p>
    <w:p>
      <w:r>
        <w:t>更多相关图书推荐：https://www.jiaokey.com</w:t>
      </w:r>
    </w:p>
    <w:p>
      <w:r>
        <w:t>欧阳涛，陈瑞文，彭代莲主编 其他作品：https://www.jiaokey.com/tag/欧阳涛，陈瑞文，彭代莲主编.html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关键词搜索：https://www.jiaokey.com/tag/2013四季养生知识日历手册.html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