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会吃不生病  每天的食物就是你最好的健康之源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会吃不生病  每天的食物就是你最好的健康之源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本书出售、求购地址：https://www.jiaokey.com/book/detail/14130131.html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关键词搜索：https://www.jiaokey.com/tag/会吃不生病  每天的食物就是你最好的健康之源.html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