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书名：孕产妇营养与健康</w:t>
      </w:r>
    </w:p>
    <w:p>
      <w:r>
        <w:t>作者：韩春姬主编</w:t>
      </w:r>
    </w:p>
    <w:p>
      <w:r>
        <w:t>出版社：延吉：延边大学出版社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孕产妇营养与健康 评论地址：https://www.jiaokey.com/book/detail/14130127.html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