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B卷烟火劫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B卷烟火劫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本书出售、求购地址：https://www.jiaokey.com/book/detail/14130095.html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关键词搜索：https://www.jiaokey.com/tag/盛开  B卷烟火劫.html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