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牛津中阶英汉汉英双解词典  第3版  缩印本</w:t>
      </w:r>
    </w:p>
    <w:p>
      <w:r>
        <w:rPr>
          <w:rFonts w:ascii="宋体" w:hAnsi="宋体" w:eastAsia="宋体"/>
          <w:sz w:val="24"/>
        </w:rPr>
        <w:t>（英）斯蒂尔（Steel，M.）编；严维明等译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牛津中阶英汉汉英双解词典  第3版  缩印本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（英）斯蒂尔（Steel，M.）编；严维明等译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本书出售、求购地址：https://www.jiaokey.com/book/detail/14130035.html</w:t>
      </w:r>
    </w:p>
    <w:p>
      <w:r>
        <w:t>更多相关图书推荐：https://www.jiaokey.com</w:t>
      </w:r>
    </w:p>
    <w:p>
      <w:r>
        <w:t>（英）斯蒂尔（Steel，M.）编；严维明等译 其他作品：https://www.jiaokey.com/tag/（英）斯蒂尔（Steel，M.）编；严维明等译.html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关键词搜索：https://www.jiaokey.com/tag/牛津中阶英汉汉英双解词典  第3版  缩印本.html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