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书名：手到病自消全集  3  拍打经络 指压穴位 祛百病</w:t>
      </w:r>
    </w:p>
    <w:p>
      <w:r>
        <w:t>作者：孙呈祥主编</w:t>
      </w:r>
    </w:p>
    <w:p>
      <w:r>
        <w:t>出版社：北京:科学技术文献出版社,2012.06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手到病自消全集  3  拍打经络 指压穴位 祛百病 评论地址：https://www.jiaokey.com/book/detail/14130033.html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