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化学学习指导与练习  医药卫生版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化学学习指导与练习  医药卫生版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本书出售、求购地址：https://www.jiaokey.com/book/detail/14130030.html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关键词搜索：https://www.jiaokey.com/tag/化学学习指导与练习  医药卫生版.html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