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书名：感恩亲人  令中国学生温暖一生的真情时刻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感恩亲人  令中国学生温暖一生的真情时刻 评论地址：https://www.jiaokey.com/book/detail/14129955.html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