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  最具代表的佛界名僧</w:t>
      </w:r>
    </w:p>
    <w:p>
      <w:r>
        <w:t>作者：蔡践主编</w:t>
      </w:r>
    </w:p>
    <w:p>
      <w:r>
        <w:t>出版社：北京：金城出版社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高僧  最具代表的佛界名僧 评论地址：https://www.jiaokey.com/book/detail/14129946.html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