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全国高等医学院校实验教材  机能实验学</w:t>
      </w:r>
    </w:p>
    <w:p>
      <w:r>
        <w:rPr>
          <w:rFonts w:ascii="宋体" w:hAnsi="宋体" w:eastAsia="宋体"/>
          <w:sz w:val="24"/>
        </w:rPr>
        <w:t>朱启文，赵润英主编；吴敏范，王俊平，倪月秋，张丽艳副主编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全国高等医学院校实验教材  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朱启文，赵润英主编；吴敏范，王俊平，倪月秋，张丽艳副主编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本书出售、求购地址：https://www.jiaokey.com/book/detail/14129897.html</w:t>
      </w:r>
    </w:p>
    <w:p>
      <w:r>
        <w:t>更多相关图书推荐：https://www.jiaokey.com</w:t>
      </w:r>
    </w:p>
    <w:p>
      <w:r>
        <w:t>朱启文，赵润英主编；吴敏范，王俊平，倪月秋，张丽艳副主编 其他作品：https://www.jiaokey.com/tag/朱启文，赵润英主编；吴敏范，王俊平，倪月秋，张丽艳副主编.html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关键词搜索：https://www.jiaokey.com/tag/全国高等医学院校实验教材  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