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新日本语能力考试N3文法速记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新日本语能力考试N3文法速记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本书出售、求购地址：https://www.jiaokey.com/book/detail/14129875.html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关键词搜索：https://www.jiaokey.com/tag/新日本语能力考试N3文法速记.html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