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  有关城市环境中人类行为研究的建议</w:t>
      </w:r>
    </w:p>
    <w:p>
      <w:r>
        <w:rPr>
          <w:rFonts w:ascii="宋体" w:hAnsi="宋体" w:eastAsia="宋体"/>
          <w:sz w:val="24"/>
        </w:rPr>
        <w:t>（美）罗伯特·E.帕克等著；杭苏红译；张国旺校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  有关城市环境中人类行为研究的建议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（美）罗伯特·E.帕克等著；杭苏红译；张国旺校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本书出售、求购地址：https://www.jiaokey.com/book/detail/14129857.html</w:t>
      </w:r>
    </w:p>
    <w:p>
      <w:r>
        <w:t>更多相关图书推荐：https://www.jiaokey.com</w:t>
      </w:r>
    </w:p>
    <w:p>
      <w:r>
        <w:t>（美）罗伯特·E.帕克等著；杭苏红译；张国旺校 其他作品：https://www.jiaokey.com/tag/（美）罗伯特·E.帕克等著；杭苏红译；张国旺校.html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关键词搜索：https://www.jiaokey.com/tag/城市  有关城市环境中人类行为研究的建议.html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