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2012江苏乡村调查  泰州篇</w:t>
      </w:r>
    </w:p>
    <w:p>
      <w:r>
        <w:rPr>
          <w:rFonts w:ascii="宋体" w:hAnsi="宋体" w:eastAsia="宋体"/>
          <w:sz w:val="24"/>
        </w:rPr>
        <w:t>王建国，龚恺，吴锦绣，薛力著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2012江苏乡村调查  泰州篇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王建国，龚恺，吴锦绣，薛力著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本书出售、求购地址：https://www.jiaokey.com/book/detail/14129851.html</w:t>
      </w:r>
    </w:p>
    <w:p>
      <w:r>
        <w:t>更多相关图书推荐：https://www.jiaokey.com</w:t>
      </w:r>
    </w:p>
    <w:p>
      <w:r>
        <w:t>王建国，龚恺，吴锦绣，薛力著 其他作品：https://www.jiaokey.com/tag/王建国，龚恺，吴锦绣，薛力著.html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关键词搜索：https://www.jiaokey.com/tag/2012江苏乡村调查  泰州篇.html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