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书名：大威德独雄胜魔法观颂仪轨</w:t>
      </w:r>
    </w:p>
    <w:p>
      <w:r>
        <w:t>作者：多识著</w:t>
      </w:r>
    </w:p>
    <w:p>
      <w:r>
        <w:t>出版社：拉萨:西藏人民出版社,2013.09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大威德独雄胜魔法观颂仪轨 评论地址：https://www.jiaokey.com/book/detail/14129820.html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