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书名：故乡风月有谁争  印光大师精要法语讲记</w:t>
      </w:r>
    </w:p>
    <w:p>
      <w:r>
        <w:t>作者：释净宗著</w:t>
      </w:r>
    </w:p>
    <w:p>
      <w:r>
        <w:t>出版社：北京:新星出版社,2016.09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故乡风月有谁争  印光大师精要法语讲记 评论地址：https://www.jiaokey.com/book/detail/14129811.html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