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书名：梵藏汉佛典丛书  中论颂</w:t>
      </w:r>
    </w:p>
    <w:p>
      <w:r>
        <w:t>作者：叶少勇编著</w:t>
      </w:r>
    </w:p>
    <w:p>
      <w:r>
        <w:t>出版社：上海:中西书局,2011.06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梵藏汉佛典丛书  中论颂 评论地址：https://www.jiaokey.com/book/detail/14129795.html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