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小幽默，大气场  价值百万的幽默口才课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小幽默，大气场  价值百万的幽默口才课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本书出售、求购地址：https://www.jiaokey.com/book/detail/14129787.html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关键词搜索：https://www.jiaokey.com/tag/小幽默，大气场  价值百万的幽默口才课.html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