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大学生心理素质训练</w:t>
      </w:r>
    </w:p>
    <w:p>
      <w:r>
        <w:rPr>
          <w:rFonts w:ascii="宋体" w:hAnsi="宋体" w:eastAsia="宋体"/>
          <w:sz w:val="24"/>
        </w:rPr>
        <w:t>汪艳丽，李斌，晏宁主编；卢丹蕾，宋广荣，张菊玲副主编；孙惠君，秦明等编委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大学生心理素质训练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汪艳丽，李斌，晏宁主编；卢丹蕾，宋广荣，张菊玲副主编；孙惠君，秦明等编委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本书出售、求购地址：https://www.jiaokey.com/book/detail/14129783.html</w:t>
      </w:r>
    </w:p>
    <w:p>
      <w:r>
        <w:t>更多相关图书推荐：https://www.jiaokey.com</w:t>
      </w:r>
    </w:p>
    <w:p>
      <w:r>
        <w:t>汪艳丽，李斌，晏宁主编；卢丹蕾，宋广荣，张菊玲副主编；孙惠君，秦明等编委 其他作品：https://www.jiaokey.com/tag/汪艳丽，李斌，晏宁主编；卢丹蕾，宋广荣，张菊玲副主编；孙惠君，秦明等编委.html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关键词搜索：https://www.jiaokey.com/tag/大学生心理素质训练.html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